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River 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Criminal    </w:t>
      </w:r>
      <w:r>
        <w:t xml:space="preserve">   Hurting    </w:t>
      </w:r>
      <w:r>
        <w:t xml:space="preserve">   Helping    </w:t>
      </w:r>
      <w:r>
        <w:t xml:space="preserve">   SignalFlare    </w:t>
      </w:r>
      <w:r>
        <w:t xml:space="preserve">   LittleJimmy    </w:t>
      </w:r>
      <w:r>
        <w:t xml:space="preserve">   Fishing    </w:t>
      </w:r>
      <w:r>
        <w:t xml:space="preserve">   Reward    </w:t>
      </w:r>
      <w:r>
        <w:t xml:space="preserve">   StLouie    </w:t>
      </w:r>
      <w:r>
        <w:t xml:space="preserve">   Muscatine    </w:t>
      </w:r>
      <w:r>
        <w:t xml:space="preserve">   MamaBelle    </w:t>
      </w:r>
      <w:r>
        <w:t xml:space="preserve">   Homesteading    </w:t>
      </w:r>
      <w:r>
        <w:t xml:space="preserve">   Dooley    </w:t>
      </w:r>
      <w:r>
        <w:t xml:space="preserve">   TurkeyJerky    </w:t>
      </w:r>
      <w:r>
        <w:t xml:space="preserve">   MarkTwain    </w:t>
      </w:r>
      <w:r>
        <w:t xml:space="preserve">   BigJim    </w:t>
      </w:r>
      <w:r>
        <w:t xml:space="preserve">   VeggieTales    </w:t>
      </w:r>
      <w:r>
        <w:t xml:space="preserve">   HuckleberryLarry    </w:t>
      </w:r>
      <w:r>
        <w:t xml:space="preserve">   TomatoSawyer    </w:t>
      </w:r>
      <w:r>
        <w:t xml:space="preserve">   BigRiver    </w:t>
      </w:r>
      <w:r>
        <w:t xml:space="preserve">   Rescue    </w:t>
      </w:r>
      <w:r>
        <w:t xml:space="preserve">   Mississippi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River Rescue</dc:title>
  <dcterms:created xsi:type="dcterms:W3CDTF">2021-10-11T02:11:54Z</dcterms:created>
  <dcterms:modified xsi:type="dcterms:W3CDTF">2021-10-11T02:11:54Z</dcterms:modified>
</cp:coreProperties>
</file>