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Saver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shelf    </w:t>
      </w:r>
      <w:r>
        <w:t xml:space="preserve">   snack    </w:t>
      </w:r>
      <w:r>
        <w:t xml:space="preserve">   security    </w:t>
      </w:r>
      <w:r>
        <w:t xml:space="preserve">   sweep    </w:t>
      </w:r>
      <w:r>
        <w:t xml:space="preserve">   mop    </w:t>
      </w:r>
      <w:r>
        <w:t xml:space="preserve">   cost    </w:t>
      </w:r>
      <w:r>
        <w:t xml:space="preserve">   price    </w:t>
      </w:r>
      <w:r>
        <w:t xml:space="preserve">   butcher    </w:t>
      </w:r>
      <w:r>
        <w:t xml:space="preserve">   grocery    </w:t>
      </w:r>
      <w:r>
        <w:t xml:space="preserve">   bakery    </w:t>
      </w:r>
      <w:r>
        <w:t xml:space="preserve">   produce    </w:t>
      </w:r>
      <w:r>
        <w:t xml:space="preserve">   discount    </w:t>
      </w:r>
      <w:r>
        <w:t xml:space="preserve">   isle    </w:t>
      </w:r>
      <w:r>
        <w:t xml:space="preserve">   employee    </w:t>
      </w:r>
      <w:r>
        <w:t xml:space="preserve">   receipt    </w:t>
      </w:r>
      <w:r>
        <w:t xml:space="preserve">   greet    </w:t>
      </w:r>
      <w:r>
        <w:t xml:space="preserve">   manager    </w:t>
      </w:r>
      <w:r>
        <w:t xml:space="preserve">   cart    </w:t>
      </w:r>
      <w:r>
        <w:t xml:space="preserve">   cash    </w:t>
      </w:r>
      <w:r>
        <w:t xml:space="preserve">   register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Saver</dc:title>
  <dcterms:created xsi:type="dcterms:W3CDTF">2021-10-11T02:12:09Z</dcterms:created>
  <dcterms:modified xsi:type="dcterms:W3CDTF">2021-10-11T02:12:09Z</dcterms:modified>
</cp:coreProperties>
</file>