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Sexy Crossword Puzzle!!!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lead his people from the land of bondage to the promised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position of the planets and the stars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one of the Canaanites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in one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new leader that began their conquest of the land of Canaan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known woman ruler of Egypt 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means “land” between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earliest known form of writing?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man “after God's own heart”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one of Jacobs sons?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Sexy Crossword Puzzle!!!</dc:title>
  <dcterms:created xsi:type="dcterms:W3CDTF">2021-10-11T02:12:37Z</dcterms:created>
  <dcterms:modified xsi:type="dcterms:W3CDTF">2021-10-11T02:12:37Z</dcterms:modified>
</cp:coreProperties>
</file>