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Spring Nature Hike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and puffy, they float high overhead.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grow big and tall, with branches and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hard and tough, fitting in your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fly high in the sky with wings of feathers.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places where animals and plants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Sometimes called a shrub.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where water collects, and animals come to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attract pollinator insects, and often smell good too!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 pretty wings, they fly from flower to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this gets wet, it turns into mud.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physical and natural world using observation &amp; experiments.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 this in the garbage to keep it out of our forest and waters.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places where you see nature, not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grows from the ground, and sometimes needs mowing.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Stay on this so you don't get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can blow hard and mess up your hair!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how we re-use items instead of throwing them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all drink it to live, so we must keep it clean!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Animals that roam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Everything in the world not made by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Spring Nature Hike</dc:title>
  <dcterms:created xsi:type="dcterms:W3CDTF">2021-10-11T02:09:39Z</dcterms:created>
  <dcterms:modified xsi:type="dcterms:W3CDTF">2021-10-11T02:09:39Z</dcterms:modified>
</cp:coreProperties>
</file>