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large log is burned in the fireplace on Christmas Eve; also a baking challenge on the Holiday British Baking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Frosty's first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"I'm a human raised by 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alias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kick 650 times a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Rudolph's side kick, D.D.S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She's frozen from the waist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Eve hit and run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"Blue Christmas"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were traditionally filled with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cream on this kind of cone would taste disgusting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Surprise</dc:title>
  <dcterms:created xsi:type="dcterms:W3CDTF">2021-12-18T03:40:32Z</dcterms:created>
  <dcterms:modified xsi:type="dcterms:W3CDTF">2021-12-18T03:40:32Z</dcterms:modified>
</cp:coreProperties>
</file>