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purdue    </w:t>
      </w:r>
      <w:r>
        <w:t xml:space="preserve">   illinois    </w:t>
      </w:r>
      <w:r>
        <w:t xml:space="preserve">   northwestern    </w:t>
      </w:r>
      <w:r>
        <w:t xml:space="preserve">   minnesota    </w:t>
      </w:r>
      <w:r>
        <w:t xml:space="preserve">   iowa    </w:t>
      </w:r>
      <w:r>
        <w:t xml:space="preserve">   nebraska    </w:t>
      </w:r>
      <w:r>
        <w:t xml:space="preserve">   wisconsin    </w:t>
      </w:r>
      <w:r>
        <w:t xml:space="preserve">   rutgers    </w:t>
      </w:r>
      <w:r>
        <w:t xml:space="preserve">   maryland    </w:t>
      </w:r>
      <w:r>
        <w:t xml:space="preserve">   indiana    </w:t>
      </w:r>
      <w:r>
        <w:t xml:space="preserve">   penn state    </w:t>
      </w:r>
      <w:r>
        <w:t xml:space="preserve">   ohio state    </w:t>
      </w:r>
      <w:r>
        <w:t xml:space="preserve">   michigan    </w:t>
      </w:r>
      <w:r>
        <w:t xml:space="preserve">   Michigan stae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Ten</dc:title>
  <dcterms:created xsi:type="dcterms:W3CDTF">2021-10-11T02:09:57Z</dcterms:created>
  <dcterms:modified xsi:type="dcterms:W3CDTF">2021-10-11T02:09:57Z</dcterms:modified>
</cp:coreProperties>
</file>