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Ten and SEC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Vanderbilt    </w:t>
      </w:r>
      <w:r>
        <w:t xml:space="preserve">   Kentucky    </w:t>
      </w:r>
      <w:r>
        <w:t xml:space="preserve">   Tennessee    </w:t>
      </w:r>
      <w:r>
        <w:t xml:space="preserve">   South Carolina    </w:t>
      </w:r>
      <w:r>
        <w:t xml:space="preserve">   Missouri    </w:t>
      </w:r>
      <w:r>
        <w:t xml:space="preserve">   Florida    </w:t>
      </w:r>
      <w:r>
        <w:t xml:space="preserve">   Georgia    </w:t>
      </w:r>
      <w:r>
        <w:t xml:space="preserve">   Arkansas    </w:t>
      </w:r>
      <w:r>
        <w:t xml:space="preserve">   Mississippi State    </w:t>
      </w:r>
      <w:r>
        <w:t xml:space="preserve">   Ole Miss    </w:t>
      </w:r>
      <w:r>
        <w:t xml:space="preserve">   Texas AM    </w:t>
      </w:r>
      <w:r>
        <w:t xml:space="preserve">   Auburn    </w:t>
      </w:r>
      <w:r>
        <w:t xml:space="preserve">   LSU    </w:t>
      </w:r>
      <w:r>
        <w:t xml:space="preserve">   Alabama    </w:t>
      </w:r>
      <w:r>
        <w:t xml:space="preserve">   Rutgers    </w:t>
      </w:r>
      <w:r>
        <w:t xml:space="preserve">   Maryland    </w:t>
      </w:r>
      <w:r>
        <w:t xml:space="preserve">   Michigan State    </w:t>
      </w:r>
      <w:r>
        <w:t xml:space="preserve">   Michigan    </w:t>
      </w:r>
      <w:r>
        <w:t xml:space="preserve">   Indiana    </w:t>
      </w:r>
      <w:r>
        <w:t xml:space="preserve">   Penn State    </w:t>
      </w:r>
      <w:r>
        <w:t xml:space="preserve">   Ohio State    </w:t>
      </w:r>
      <w:r>
        <w:t xml:space="preserve">   Northwestern    </w:t>
      </w:r>
      <w:r>
        <w:t xml:space="preserve">   Purdue    </w:t>
      </w:r>
      <w:r>
        <w:t xml:space="preserve">   Nebraska    </w:t>
      </w:r>
      <w:r>
        <w:t xml:space="preserve">   Illinois    </w:t>
      </w:r>
      <w:r>
        <w:t xml:space="preserve">   Iowa    </w:t>
      </w:r>
      <w:r>
        <w:t xml:space="preserve">   Wisconsin    </w:t>
      </w:r>
      <w:r>
        <w:t xml:space="preserve">  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Ten and SEC Schools</dc:title>
  <dcterms:created xsi:type="dcterms:W3CDTF">2021-10-11T02:11:25Z</dcterms:created>
  <dcterms:modified xsi:type="dcterms:W3CDTF">2021-10-11T02:11:25Z</dcterms:modified>
</cp:coreProperties>
</file>