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Things Come in Small Packages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entrusted into your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hotshot baseball shortstop that could swim like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Tucker had many of the necessary _________ to become a member of the U.S. Coast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spirits in Calico Creek did not want to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Thrashed around in the water screaming that he couldn't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ship arrived at the ________ early.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Tucker and LaShana Mae enjoyed fishing off the end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 great honor for the Pea Island Lifesaving Serivice members to be recognized ________ in 1996.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that precedes the coming or development of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 of the U.S. Lifesaving Service were known for ________ into the water to save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Tucker didn't like it when the other kids called him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Tucker and Richard exhausted themsleves ________ Mr. Nibbles back to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Struggled in a wild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Tucker the nickname "Tugboat."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Narrated the story.</w:t>
            </w:r>
          </w:p>
        </w:tc>
      </w:tr>
    </w:tbl>
    <w:p>
      <w:pPr>
        <w:pStyle w:val="WordBankMedium"/>
      </w:pPr>
      <w:r>
        <w:t xml:space="preserve">   Mr. Nibbles    </w:t>
      </w:r>
      <w:r>
        <w:t xml:space="preserve">   disturbed    </w:t>
      </w:r>
      <w:r>
        <w:t xml:space="preserve">   hauling    </w:t>
      </w:r>
      <w:r>
        <w:t xml:space="preserve">   LaShana Mae    </w:t>
      </w:r>
      <w:r>
        <w:t xml:space="preserve">   terminal    </w:t>
      </w:r>
      <w:r>
        <w:t xml:space="preserve">   Tucker    </w:t>
      </w:r>
      <w:r>
        <w:t xml:space="preserve">   qualifications    </w:t>
      </w:r>
      <w:r>
        <w:t xml:space="preserve">   forerunner    </w:t>
      </w:r>
      <w:r>
        <w:t xml:space="preserve">   pier    </w:t>
      </w:r>
      <w:r>
        <w:t xml:space="preserve">   thrashed    </w:t>
      </w:r>
      <w:r>
        <w:t xml:space="preserve">   plunging    </w:t>
      </w:r>
      <w:r>
        <w:t xml:space="preserve">   posthumously    </w:t>
      </w:r>
      <w:r>
        <w:t xml:space="preserve">   Richard    </w:t>
      </w:r>
      <w:r>
        <w:t xml:space="preserve">   charges    </w:t>
      </w:r>
      <w:r>
        <w:t xml:space="preserve">   squirt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Things Come in Small Packages</dc:title>
  <dcterms:created xsi:type="dcterms:W3CDTF">2021-10-11T02:11:10Z</dcterms:created>
  <dcterms:modified xsi:type="dcterms:W3CDTF">2021-10-11T02:11:10Z</dcterms:modified>
</cp:coreProperties>
</file>