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stretch out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Consistent of athletes chosen  at the best at their positions  Front all teams in a legal region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being intense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Feeling shame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formal meaning in which one or more persons question consult or evaluate another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academic attainments of a scholar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 am agreement between two or more parties for the not doing something specifi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Laugh quietly or inwardly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On the side of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 or allow something to pass down throat </w:t>
            </w:r>
          </w:p>
        </w:tc>
      </w:tr>
    </w:tbl>
    <w:p>
      <w:pPr>
        <w:pStyle w:val="WordBankSmall"/>
      </w:pPr>
      <w:r>
        <w:t xml:space="preserve">   Chuckle    </w:t>
      </w:r>
      <w:r>
        <w:t xml:space="preserve">    Intensity     </w:t>
      </w:r>
      <w:r>
        <w:t xml:space="preserve">    Swallow    </w:t>
      </w:r>
      <w:r>
        <w:t xml:space="preserve">   Contract    </w:t>
      </w:r>
      <w:r>
        <w:t xml:space="preserve">   Scholarship    </w:t>
      </w:r>
      <w:r>
        <w:t xml:space="preserve">   Alongside    </w:t>
      </w:r>
      <w:r>
        <w:t xml:space="preserve">   All-star    </w:t>
      </w:r>
      <w:r>
        <w:t xml:space="preserve">   Extending    </w:t>
      </w:r>
      <w:r>
        <w:t xml:space="preserve">   Interview    </w:t>
      </w:r>
      <w:r>
        <w:t xml:space="preserve">    Ashamed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Time</dc:title>
  <dcterms:created xsi:type="dcterms:W3CDTF">2021-10-11T02:10:43Z</dcterms:created>
  <dcterms:modified xsi:type="dcterms:W3CDTF">2021-10-11T02:10:43Z</dcterms:modified>
</cp:coreProperties>
</file>