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jets    </w:t>
      </w:r>
      <w:r>
        <w:t xml:space="preserve">   georgia    </w:t>
      </w:r>
      <w:r>
        <w:t xml:space="preserve">   falcons    </w:t>
      </w:r>
      <w:r>
        <w:t xml:space="preserve">   bigtime    </w:t>
      </w:r>
      <w:r>
        <w:t xml:space="preserve">   tate    </w:t>
      </w:r>
      <w:r>
        <w:t xml:space="preserve">   quarterback    </w:t>
      </w:r>
      <w:r>
        <w:t xml:space="preserve">   seth    </w:t>
      </w:r>
      <w:r>
        <w:t xml:space="preserve">   troy    </w:t>
      </w:r>
      <w:r>
        <w:t xml:space="preserve">   linebacker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Time</dc:title>
  <dcterms:created xsi:type="dcterms:W3CDTF">2021-10-11T02:09:35Z</dcterms:created>
  <dcterms:modified xsi:type="dcterms:W3CDTF">2021-10-11T02:09:35Z</dcterms:modified>
</cp:coreProperties>
</file>