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Up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sway or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 or 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tightly packed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well-known or noticeable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outdo or surpass; to be extremely talented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very little variety; staying the same;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 or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honor or think highly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overshadow or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weird, scary or creepy</w:t>
            </w:r>
          </w:p>
        </w:tc>
      </w:tr>
    </w:tbl>
    <w:p>
      <w:pPr>
        <w:pStyle w:val="WordBankMedium"/>
      </w:pPr>
      <w:r>
        <w:t xml:space="preserve">   prominent    </w:t>
      </w:r>
      <w:r>
        <w:t xml:space="preserve">   deplete    </w:t>
      </w:r>
      <w:r>
        <w:t xml:space="preserve">   monotonous    </w:t>
      </w:r>
      <w:r>
        <w:t xml:space="preserve">   eclipse    </w:t>
      </w:r>
      <w:r>
        <w:t xml:space="preserve">   solar    </w:t>
      </w:r>
      <w:r>
        <w:t xml:space="preserve">   futile    </w:t>
      </w:r>
      <w:r>
        <w:t xml:space="preserve">   effect    </w:t>
      </w:r>
      <w:r>
        <w:t xml:space="preserve">   excel    </w:t>
      </w:r>
      <w:r>
        <w:t xml:space="preserve">   hazardous    </w:t>
      </w:r>
      <w:r>
        <w:t xml:space="preserve">   dense    </w:t>
      </w:r>
      <w:r>
        <w:t xml:space="preserve">   influence    </w:t>
      </w:r>
      <w:r>
        <w:t xml:space="preserve">   quest    </w:t>
      </w:r>
      <w:r>
        <w:t xml:space="preserve">   esteem    </w:t>
      </w:r>
      <w:r>
        <w:t xml:space="preserve">   eerie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Up Yourself</dc:title>
  <dcterms:created xsi:type="dcterms:W3CDTF">2021-10-11T02:10:50Z</dcterms:created>
  <dcterms:modified xsi:type="dcterms:W3CDTF">2021-10-11T02:10:50Z</dcterms:modified>
</cp:coreProperties>
</file>