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Big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Large"/>
      </w:pPr>
      <w:r>
        <w:t xml:space="preserve">   Aqueduct    </w:t>
      </w:r>
      <w:r>
        <w:t xml:space="preserve">   Relationship    </w:t>
      </w:r>
      <w:r>
        <w:t xml:space="preserve">   Romance    </w:t>
      </w:r>
      <w:r>
        <w:t xml:space="preserve">   Pirate    </w:t>
      </w:r>
      <w:r>
        <w:t xml:space="preserve">   Education    </w:t>
      </w:r>
      <w:r>
        <w:t xml:space="preserve">   Painting    </w:t>
      </w:r>
      <w:r>
        <w:t xml:space="preserve">   Moments    </w:t>
      </w:r>
      <w:r>
        <w:t xml:space="preserve">   Cherished    </w:t>
      </w:r>
      <w:r>
        <w:t xml:space="preserve">   Memories    </w:t>
      </w:r>
      <w:r>
        <w:t xml:space="preserve">   Coincidence    </w:t>
      </w:r>
      <w:r>
        <w:t xml:space="preserve">   Multiple    </w:t>
      </w:r>
      <w:r>
        <w:t xml:space="preserve">   Bilingual    </w:t>
      </w:r>
      <w:r>
        <w:t xml:space="preserve">   Vocabulary    </w:t>
      </w:r>
      <w:r>
        <w:t xml:space="preserve">   Leprechauns    </w:t>
      </w:r>
      <w:r>
        <w:t xml:space="preserve">   Tornado    </w:t>
      </w:r>
      <w:r>
        <w:t xml:space="preserve">   Hurricane    </w:t>
      </w:r>
      <w:r>
        <w:t xml:space="preserve">   Understand    </w:t>
      </w:r>
      <w:r>
        <w:t xml:space="preserve">   Decipher    </w:t>
      </w:r>
      <w:r>
        <w:t xml:space="preserve">   Independent    </w:t>
      </w:r>
      <w:r>
        <w:t xml:space="preserve">   Garage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Big Words</dc:title>
  <dcterms:created xsi:type="dcterms:W3CDTF">2021-10-11T02:11:51Z</dcterms:created>
  <dcterms:modified xsi:type="dcterms:W3CDTF">2021-10-11T02:11:51Z</dcterms:modified>
</cp:coreProperties>
</file>