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Words for Small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briskness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blood-thirsty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Words for Small</dc:title>
  <dcterms:created xsi:type="dcterms:W3CDTF">2021-10-11T02:10:59Z</dcterms:created>
  <dcterms:modified xsi:type="dcterms:W3CDTF">2021-10-11T02:10:59Z</dcterms:modified>
</cp:coreProperties>
</file>