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and Small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very very small, and gets part of its name form the king of the jungle.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Appears on the R100.00 note. has very big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very small and looks similar to a mouse.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very slow, has a shell with the pattern of a type of big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on the R200.00 note, belongs to the cat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appears on the R50.00 Note. The male has a large mane around its neck.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on the R20.00 note, is a gentle giant.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type of insect, it gets its name form an endangered animal hunted for its horn.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weaves through the air. it is a type of bird.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on the R10.00 note, is hunted for its horn?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and Small 5 </dc:title>
  <dcterms:created xsi:type="dcterms:W3CDTF">2021-10-11T02:10:05Z</dcterms:created>
  <dcterms:modified xsi:type="dcterms:W3CDTF">2021-10-11T02:10:05Z</dcterms:modified>
</cp:coreProperties>
</file>