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bang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theory    </w:t>
      </w:r>
      <w:r>
        <w:t xml:space="preserve">   bang    </w:t>
      </w:r>
      <w:r>
        <w:t xml:space="preserve">   big    </w:t>
      </w:r>
      <w:r>
        <w:t xml:space="preserve">   rostenkowski    </w:t>
      </w:r>
      <w:r>
        <w:t xml:space="preserve">   stuart    </w:t>
      </w:r>
      <w:r>
        <w:t xml:space="preserve">   kripke    </w:t>
      </w:r>
      <w:r>
        <w:t xml:space="preserve">   farrahfowler    </w:t>
      </w:r>
      <w:r>
        <w:t xml:space="preserve">   amy    </w:t>
      </w:r>
      <w:r>
        <w:t xml:space="preserve">   cooper    </w:t>
      </w:r>
      <w:r>
        <w:t xml:space="preserve">   sheldon    </w:t>
      </w:r>
      <w:r>
        <w:t xml:space="preserve">   hofstadter    </w:t>
      </w:r>
      <w:r>
        <w:t xml:space="preserve">   koothrappali    </w:t>
      </w:r>
      <w:r>
        <w:t xml:space="preserve">   wolowitz    </w:t>
      </w:r>
      <w:r>
        <w:t xml:space="preserve">   howard    </w:t>
      </w:r>
      <w:r>
        <w:t xml:space="preserve">   bernadette    </w:t>
      </w:r>
      <w:r>
        <w:t xml:space="preserve">   raj    </w:t>
      </w:r>
      <w:r>
        <w:t xml:space="preserve">   penny    </w:t>
      </w:r>
      <w:r>
        <w:t xml:space="preserve">   leonard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bang theory</dc:title>
  <dcterms:created xsi:type="dcterms:W3CDTF">2021-10-11T02:10:41Z</dcterms:created>
  <dcterms:modified xsi:type="dcterms:W3CDTF">2021-10-11T02:10:41Z</dcterms:modified>
</cp:coreProperties>
</file>