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poachers    </w:t>
      </w:r>
      <w:r>
        <w:t xml:space="preserve">   horn    </w:t>
      </w:r>
      <w:r>
        <w:t xml:space="preserve">   cub    </w:t>
      </w:r>
      <w:r>
        <w:t xml:space="preserve">   calf    </w:t>
      </w:r>
      <w:r>
        <w:t xml:space="preserve">   crash    </w:t>
      </w:r>
      <w:r>
        <w:t xml:space="preserve">   herd    </w:t>
      </w:r>
      <w:r>
        <w:t xml:space="preserve">   pride    </w:t>
      </w:r>
      <w:r>
        <w:t xml:space="preserve">   mane    </w:t>
      </w:r>
      <w:r>
        <w:t xml:space="preserve">   speed    </w:t>
      </w:r>
      <w:r>
        <w:t xml:space="preserve">   rosettes    </w:t>
      </w:r>
      <w:r>
        <w:t xml:space="preserve">   tusks    </w:t>
      </w:r>
      <w:r>
        <w:t xml:space="preserve">   breeding    </w:t>
      </w:r>
      <w:r>
        <w:t xml:space="preserve">   feeding    </w:t>
      </w:r>
      <w:r>
        <w:t xml:space="preserve">   habitat    </w:t>
      </w:r>
      <w:r>
        <w:t xml:space="preserve">   description    </w:t>
      </w:r>
      <w:r>
        <w:t xml:space="preserve">   facts    </w:t>
      </w:r>
      <w:r>
        <w:t xml:space="preserve">   buffalo    </w:t>
      </w:r>
      <w:r>
        <w:t xml:space="preserve">   elephant    </w:t>
      </w:r>
      <w:r>
        <w:t xml:space="preserve">   leopard    </w:t>
      </w:r>
      <w:r>
        <w:t xml:space="preserve">   rhino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five</dc:title>
  <dcterms:created xsi:type="dcterms:W3CDTF">2021-10-11T02:10:25Z</dcterms:created>
  <dcterms:modified xsi:type="dcterms:W3CDTF">2021-10-11T02:10:25Z</dcterms:modified>
</cp:coreProperties>
</file>