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Studying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living organisms consisting of similar individuals capable of exchanging genes or interbreeding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Ribonicleic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in life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turns into something else (example, teenage mutant ninja turtles.)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animal over a long course of time fits into a better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 is the centre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organisms better adapt to their environment tend to survive and produce more offspring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study’s fossils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or difference in condition, amount, or level, typically with certain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places in the world (jungles, volcanoes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or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study’s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 is the center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Dyoxyriboneic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history</dc:title>
  <dcterms:created xsi:type="dcterms:W3CDTF">2021-10-11T02:10:27Z</dcterms:created>
  <dcterms:modified xsi:type="dcterms:W3CDTF">2021-10-11T02:10:27Z</dcterms:modified>
</cp:coreProperties>
</file>