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Big in the Middle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middle; or a divider placed between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describes something extremely small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just ordinary or average in quality or performance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head butler or manager of a great or large house hold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small; unimportant details or event; trivial matters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lessen gradually; to weaken over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intervene in a dispute or disagreement between two people or groups in hopes of a resolution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great size, importance or extent of something; enormity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wealthy, powerful or influential person in business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mini-world, mini universe, or community contained within another</w:t>
            </w:r>
          </w:p>
        </w:tc>
      </w:tr>
    </w:tbl>
    <w:p>
      <w:pPr>
        <w:pStyle w:val="WordBankSmall"/>
      </w:pPr>
      <w:r>
        <w:t xml:space="preserve">   Magnate    </w:t>
      </w:r>
      <w:r>
        <w:t xml:space="preserve">   Magnitude    </w:t>
      </w:r>
      <w:r>
        <w:t xml:space="preserve">   Major-Domo    </w:t>
      </w:r>
      <w:r>
        <w:t xml:space="preserve">   minutia    </w:t>
      </w:r>
      <w:r>
        <w:t xml:space="preserve">   mediocre    </w:t>
      </w:r>
      <w:r>
        <w:t xml:space="preserve">   minute    </w:t>
      </w:r>
      <w:r>
        <w:t xml:space="preserve">   median    </w:t>
      </w:r>
      <w:r>
        <w:t xml:space="preserve">   diminish    </w:t>
      </w:r>
      <w:r>
        <w:t xml:space="preserve">   microcosm    </w:t>
      </w:r>
      <w:r>
        <w:t xml:space="preserve">   mediate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in the Middle Vocab</dc:title>
  <dcterms:created xsi:type="dcterms:W3CDTF">2021-10-11T02:10:03Z</dcterms:created>
  <dcterms:modified xsi:type="dcterms:W3CDTF">2021-10-11T02:10:03Z</dcterms:modified>
</cp:coreProperties>
</file>