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Big, little, and in the middle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greater number or amount of something; a party or group that receives the greater number of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ordinary or average in quality or performance; so-so.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mini-world, a mini-universe, or community contained within another, greater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size, importance or extent of something, enormity.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something extremely small, exact, or precise.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middle; a divider placed between things;  in math or science, the middle number within a set when ordered by magnitude.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Small, unimportant details or events; trivial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butler of a great or large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"Middle Ages" in history from the 400's-1400's CE; used to describe something overly outdated or antiqued.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lessen gradually; to weaken over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Big, little, and in the middle vocab</dc:title>
  <dcterms:created xsi:type="dcterms:W3CDTF">2021-10-11T02:10:31Z</dcterms:created>
  <dcterms:modified xsi:type="dcterms:W3CDTF">2021-10-11T02:10:31Z</dcterms:modified>
</cp:coreProperties>
</file>