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red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heavy weight for a near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lamb ideally has in it a big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Cleared out and right gets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riches with dalmations in rearranged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 for the side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United Nations bidder messed up to miss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Trap back twenty not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 love in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None playing mannequin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Shuffle passed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Bridge base lackey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Bid two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place for a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Shrink gives winning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toke right mixed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defines set strategy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Lucky git speciality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east is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cards played not a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Nursery speciality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Ficus elastica for the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Beef vets less east arranged for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bid starts play as south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red mix</dc:title>
  <dcterms:created xsi:type="dcterms:W3CDTF">2021-10-11T02:12:52Z</dcterms:created>
  <dcterms:modified xsi:type="dcterms:W3CDTF">2021-10-11T02:12:52Z</dcterms:modified>
</cp:coreProperties>
</file>