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energy of the particles that make up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energy changes from one form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energy of motion and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of moving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that happens when a force causes an object to move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energy can be neither created nor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at rest that has the ability to move due to its position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push or a pull that has size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do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ten</dc:title>
  <dcterms:created xsi:type="dcterms:W3CDTF">2021-10-11T02:10:21Z</dcterms:created>
  <dcterms:modified xsi:type="dcterms:W3CDTF">2021-10-11T02:10:21Z</dcterms:modified>
</cp:coreProperties>
</file>