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up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outdo, &amp; extremely 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tightly packed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stand out,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dangerous, &amp;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useless, hopeless ,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strange, scary, &amp; spooky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impact, &amp; to have an effect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admire,honor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overshadow or be better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boring , &amp;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search, hunt, &amp;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result, consequence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up yourself</dc:title>
  <dcterms:created xsi:type="dcterms:W3CDTF">2021-10-11T02:11:32Z</dcterms:created>
  <dcterms:modified xsi:type="dcterms:W3CDTF">2021-10-11T02:11:32Z</dcterms:modified>
</cp:coreProperties>
</file>