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Bigfoot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weighed    </w:t>
      </w:r>
      <w:r>
        <w:t xml:space="preserve">   smell    </w:t>
      </w:r>
      <w:r>
        <w:t xml:space="preserve">   forest    </w:t>
      </w:r>
      <w:r>
        <w:t xml:space="preserve">   cross    </w:t>
      </w:r>
      <w:r>
        <w:t xml:space="preserve">   mountain    </w:t>
      </w:r>
      <w:r>
        <w:t xml:space="preserve">   tracks    </w:t>
      </w:r>
      <w:r>
        <w:t xml:space="preserve">   footprints    </w:t>
      </w:r>
      <w:r>
        <w:t xml:space="preserve">   report    </w:t>
      </w:r>
      <w:r>
        <w:t xml:space="preserve">   bugged    </w:t>
      </w:r>
      <w:r>
        <w:t xml:space="preserve">   creature    </w:t>
      </w:r>
      <w:r>
        <w:t xml:space="preserve">   bigfoot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Bigfoot</dc:title>
  <dcterms:created xsi:type="dcterms:W3CDTF">2021-10-11T02:10:04Z</dcterms:created>
  <dcterms:modified xsi:type="dcterms:W3CDTF">2021-10-11T02:10:04Z</dcterms:modified>
</cp:coreProperties>
</file>