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PROOF    </w:t>
      </w:r>
      <w:r>
        <w:t xml:space="preserve">   BELIEVE    </w:t>
      </w:r>
      <w:r>
        <w:t xml:space="preserve">   WILDMEN    </w:t>
      </w:r>
      <w:r>
        <w:t xml:space="preserve">   SCIENTIFICFACT    </w:t>
      </w:r>
      <w:r>
        <w:t xml:space="preserve">   PSUDOSCIENCE    </w:t>
      </w:r>
      <w:r>
        <w:t xml:space="preserve">   MYTHOLOGY    </w:t>
      </w:r>
      <w:r>
        <w:t xml:space="preserve">   HAIR    </w:t>
      </w:r>
      <w:r>
        <w:t xml:space="preserve">   BRIDGE    </w:t>
      </w:r>
      <w:r>
        <w:t xml:space="preserve">   NORTHWEST    </w:t>
      </w:r>
      <w:r>
        <w:t xml:space="preserve">   REPRODUCTION    </w:t>
      </w:r>
      <w:r>
        <w:t xml:space="preserve">   MOVIE    </w:t>
      </w:r>
      <w:r>
        <w:t xml:space="preserve">   YETTI    </w:t>
      </w:r>
      <w:r>
        <w:t xml:space="preserve">   INDIAN    </w:t>
      </w:r>
      <w:r>
        <w:t xml:space="preserve">   LEGEND    </w:t>
      </w:r>
      <w:r>
        <w:t xml:space="preserve">   PHOTOGRAPH    </w:t>
      </w:r>
      <w:r>
        <w:t xml:space="preserve">   EYEWITNESS    </w:t>
      </w:r>
      <w:r>
        <w:t xml:space="preserve">   FOLKLORE    </w:t>
      </w:r>
      <w:r>
        <w:t xml:space="preserve">   BIGFOOT    </w:t>
      </w:r>
      <w:r>
        <w:t xml:space="preserve">   SASQUATCH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Bigfoot</dc:title>
  <dcterms:created xsi:type="dcterms:W3CDTF">2021-10-11T02:10:25Z</dcterms:created>
  <dcterms:modified xsi:type="dcterms:W3CDTF">2021-10-11T02:10:25Z</dcterms:modified>
</cp:coreProperties>
</file>