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Bigfoot Mysterious Monsters Book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GASPED    </w:t>
      </w:r>
      <w:r>
        <w:t xml:space="preserve">   SCARED    </w:t>
      </w:r>
      <w:r>
        <w:t xml:space="preserve">   SPY    </w:t>
      </w:r>
      <w:r>
        <w:t xml:space="preserve">   FOGGY    </w:t>
      </w:r>
      <w:r>
        <w:t xml:space="preserve">   DARK    </w:t>
      </w:r>
      <w:r>
        <w:t xml:space="preserve">   WOODS    </w:t>
      </w:r>
      <w:r>
        <w:t xml:space="preserve">   SASQUATCH    </w:t>
      </w:r>
      <w:r>
        <w:t xml:space="preserve">   MISSING    </w:t>
      </w:r>
      <w:r>
        <w:t xml:space="preserve">   FOREST PARK    </w:t>
      </w:r>
      <w:r>
        <w:t xml:space="preserve">   BANANA SANDWICH    </w:t>
      </w:r>
      <w:r>
        <w:t xml:space="preserve">   PEANUT BUTTER    </w:t>
      </w:r>
      <w:r>
        <w:t xml:space="preserve">   UNNOTICED    </w:t>
      </w:r>
      <w:r>
        <w:t xml:space="preserve">   MYSTERIOUS    </w:t>
      </w:r>
      <w:r>
        <w:t xml:space="preserve">   ADVENTURE    </w:t>
      </w:r>
      <w:r>
        <w:t xml:space="preserve">   HUNT    </w:t>
      </w:r>
      <w:r>
        <w:t xml:space="preserve">   FICTION    </w:t>
      </w:r>
      <w:r>
        <w:t xml:space="preserve">   THEO    </w:t>
      </w:r>
      <w:r>
        <w:t xml:space="preserve">   MAX    </w:t>
      </w:r>
      <w:r>
        <w:t xml:space="preserve">   MADDIE    </w:t>
      </w:r>
      <w:r>
        <w:t xml:space="preserve">   MATTIGAN    </w:t>
      </w:r>
      <w:r>
        <w:t xml:space="preserve">   GRANDPA JOE    </w:t>
      </w:r>
      <w:r>
        <w:t xml:space="preserve">   HAIRY    </w:t>
      </w:r>
      <w:r>
        <w:t xml:space="preserve">   BIGFOOT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Bigfoot Mysterious Monsters Book One</dc:title>
  <dcterms:created xsi:type="dcterms:W3CDTF">2021-10-11T02:11:27Z</dcterms:created>
  <dcterms:modified xsi:type="dcterms:W3CDTF">2021-10-11T02:11:27Z</dcterms:modified>
</cp:coreProperties>
</file>