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Bigfoot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forest    </w:t>
      </w:r>
      <w:r>
        <w:t xml:space="preserve">   scary    </w:t>
      </w:r>
      <w:r>
        <w:t xml:space="preserve">   bigfoot    </w:t>
      </w:r>
      <w:r>
        <w:t xml:space="preserve">   ape    </w:t>
      </w:r>
      <w:r>
        <w:t xml:space="preserve">   hairy    </w:t>
      </w:r>
      <w:r>
        <w:t xml:space="preserve">   wild    </w:t>
      </w:r>
      <w:r>
        <w:t xml:space="preserve">   sasquatch    </w:t>
      </w:r>
      <w:r>
        <w:t xml:space="preserve">   footprint    </w:t>
      </w:r>
      <w:r>
        <w:t xml:space="preserve">   tracks    </w:t>
      </w:r>
      <w:r>
        <w:t xml:space="preserve">   believe    </w:t>
      </w:r>
      <w:r>
        <w:t xml:space="preserve">   hide    </w:t>
      </w:r>
      <w:r>
        <w:t xml:space="preserve">   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Bigfoot Word Search</dc:title>
  <dcterms:created xsi:type="dcterms:W3CDTF">2021-10-11T02:10:30Z</dcterms:created>
  <dcterms:modified xsi:type="dcterms:W3CDTF">2021-10-11T02:10:30Z</dcterms:modified>
</cp:coreProperties>
</file>