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Bigger, Stronger, Faster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famous WWE wrestler was busted for Steroids in the 1980’s?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athletes go to train to elevate red blood cells prior to a race due to elevation?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Lance Armstrong was stripped of his title in cycling due to using blood transfers prior to a race.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steroid is used for body building?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industry makes 24 billion dollars a year from dietary and athletic supplements?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fitness magazines, what is often done to pictures to show results?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famous golf athlete used vision surgery to gain higher than 20/20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U.S. air force what common drug is used/required for all pilots?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Steroids were banned in the U.S.A. because of an advantage in sports.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famous athlete hit 73 home runs, and was caught with steroids?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birth control, what female hormone is used as a steroid?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cheating involves taking personal blood and injecting prior to an athletic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person typically uses steroids for personal image?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last name of the family that was involved in the movie?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artist uses a form of steroids or speed to compete in competitions?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blood cells provide oxygen to muscles thus provide the to go longer.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event caused the U.S. to start using Steroids for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team was the U.S.A. trying to compete with when steroids were first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famous Canadian Sprinter was busted for the use of steroids in the 1988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profession are steroids given to help patients recover from muscle wasting?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company is not required to check Supplements?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behavior is shown when an individual is hooked on a substance and can't give it up?</w:t>
            </w:r>
          </w:p>
        </w:tc>
      </w:tr>
    </w:tbl>
    <w:p>
      <w:pPr>
        <w:pStyle w:val="WordBankMedium"/>
      </w:pPr>
      <w:r>
        <w:t xml:space="preserve">   Speed    </w:t>
      </w:r>
      <w:r>
        <w:t xml:space="preserve">   Gym Rat    </w:t>
      </w:r>
      <w:r>
        <w:t xml:space="preserve">   Musician     </w:t>
      </w:r>
      <w:r>
        <w:t xml:space="preserve">   Olympics     </w:t>
      </w:r>
      <w:r>
        <w:t xml:space="preserve">   Tiger_Woods    </w:t>
      </w:r>
      <w:r>
        <w:t xml:space="preserve">   Blood Doping     </w:t>
      </w:r>
      <w:r>
        <w:t xml:space="preserve">   Medical    </w:t>
      </w:r>
      <w:r>
        <w:t xml:space="preserve">   Supplement     </w:t>
      </w:r>
      <w:r>
        <w:t xml:space="preserve">   Endurance     </w:t>
      </w:r>
      <w:r>
        <w:t xml:space="preserve">   Hulk Hogan     </w:t>
      </w:r>
      <w:r>
        <w:t xml:space="preserve">   Barry Bonds    </w:t>
      </w:r>
      <w:r>
        <w:t xml:space="preserve">   Addiction     </w:t>
      </w:r>
      <w:r>
        <w:t xml:space="preserve">   Cheating     </w:t>
      </w:r>
      <w:r>
        <w:t xml:space="preserve">   Colorado     </w:t>
      </w:r>
      <w:r>
        <w:t xml:space="preserve">   Doping     </w:t>
      </w:r>
      <w:r>
        <w:t xml:space="preserve">   Ben Johnson     </w:t>
      </w:r>
      <w:r>
        <w:t xml:space="preserve">   FDA    </w:t>
      </w:r>
      <w:r>
        <w:t xml:space="preserve">   Russia     </w:t>
      </w:r>
      <w:r>
        <w:t xml:space="preserve">   Bell    </w:t>
      </w:r>
      <w:r>
        <w:t xml:space="preserve">   Estrogen     </w:t>
      </w:r>
      <w:r>
        <w:t xml:space="preserve">   Editing     </w:t>
      </w:r>
      <w:r>
        <w:t xml:space="preserve">   Anabolic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Bigger, Stronger, Faster </dc:title>
  <dcterms:created xsi:type="dcterms:W3CDTF">2021-10-11T02:10:59Z</dcterms:created>
  <dcterms:modified xsi:type="dcterms:W3CDTF">2021-10-11T02:10:59Z</dcterms:modified>
</cp:coreProperties>
</file>