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Bigger, Stronger, Faster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fitness    </w:t>
      </w:r>
      <w:r>
        <w:t xml:space="preserve">   components    </w:t>
      </w:r>
      <w:r>
        <w:t xml:space="preserve">   Health-related    </w:t>
      </w:r>
      <w:r>
        <w:t xml:space="preserve">   age    </w:t>
      </w:r>
      <w:r>
        <w:t xml:space="preserve">   gender    </w:t>
      </w:r>
      <w:r>
        <w:t xml:space="preserve">   muscle fibres    </w:t>
      </w:r>
      <w:r>
        <w:t xml:space="preserve">   pectorals    </w:t>
      </w:r>
      <w:r>
        <w:t xml:space="preserve">   triceps    </w:t>
      </w:r>
      <w:r>
        <w:t xml:space="preserve">   Biceps    </w:t>
      </w:r>
      <w:r>
        <w:t xml:space="preserve">   Deltoids    </w:t>
      </w:r>
      <w:r>
        <w:t xml:space="preserve">   Abdominals    </w:t>
      </w:r>
      <w:r>
        <w:t xml:space="preserve">   Hamstrings    </w:t>
      </w:r>
      <w:r>
        <w:t xml:space="preserve">   Quadriceps    </w:t>
      </w:r>
      <w:r>
        <w:t xml:space="preserve">   Cardiorespiratory    </w:t>
      </w:r>
      <w:r>
        <w:t xml:space="preserve">   Muscular strength    </w:t>
      </w:r>
      <w:r>
        <w:t xml:space="preserve">   Muscular endurance    </w:t>
      </w:r>
      <w:r>
        <w:t xml:space="preserve">   Body Composition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Bigger, Stronger, Faster</dc:title>
  <dcterms:created xsi:type="dcterms:W3CDTF">2021-10-11T02:10:37Z</dcterms:created>
  <dcterms:modified xsi:type="dcterms:W3CDTF">2021-10-11T02:10:37Z</dcterms:modified>
</cp:coreProperties>
</file>