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Biggest Loser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FAITHFUL    </w:t>
      </w:r>
      <w:r>
        <w:t xml:space="preserve">   BAPTIZE    </w:t>
      </w:r>
      <w:r>
        <w:t xml:space="preserve">   CONFESS    </w:t>
      </w:r>
      <w:r>
        <w:t xml:space="preserve">   REPENT    </w:t>
      </w:r>
      <w:r>
        <w:t xml:space="preserve">   BELIEVE    </w:t>
      </w:r>
      <w:r>
        <w:t xml:space="preserve">   SIN    </w:t>
      </w:r>
      <w:r>
        <w:t xml:space="preserve">   DEATH    </w:t>
      </w:r>
      <w:r>
        <w:t xml:space="preserve">   SOUL    </w:t>
      </w:r>
      <w:r>
        <w:t xml:space="preserve">   UNPREPARED    </w:t>
      </w:r>
      <w:r>
        <w:t xml:space="preserve">   FAMILY    </w:t>
      </w:r>
      <w:r>
        <w:t xml:space="preserve">   ABOMINATION    </w:t>
      </w:r>
      <w:r>
        <w:t xml:space="preserve">   MAN    </w:t>
      </w:r>
      <w:r>
        <w:t xml:space="preserve">   WOMAN    </w:t>
      </w:r>
      <w:r>
        <w:t xml:space="preserve">   COUNTRY    </w:t>
      </w:r>
      <w:r>
        <w:t xml:space="preserve">   WORLD    </w:t>
      </w:r>
      <w:r>
        <w:t xml:space="preserve">   BETRAY    </w:t>
      </w:r>
      <w:r>
        <w:t xml:space="preserve">   JUDAS    </w:t>
      </w:r>
      <w:r>
        <w:t xml:space="preserve">   JESUS    </w:t>
      </w:r>
      <w:r>
        <w:t xml:space="preserve">   JOB    </w:t>
      </w:r>
      <w:r>
        <w:t xml:space="preserve">   EVE    </w:t>
      </w:r>
      <w:r>
        <w:t xml:space="preserve">   ADAM    </w:t>
      </w:r>
      <w:r>
        <w:t xml:space="preserve">   ANGLES    </w:t>
      </w:r>
      <w:r>
        <w:t xml:space="preserve">   MICHAEL    </w:t>
      </w:r>
      <w:r>
        <w:t xml:space="preserve">   SATAN    </w:t>
      </w:r>
      <w:r>
        <w:t xml:space="preserve">   LOSER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Biggest Loser</dc:title>
  <dcterms:created xsi:type="dcterms:W3CDTF">2021-10-11T02:10:42Z</dcterms:created>
  <dcterms:modified xsi:type="dcterms:W3CDTF">2021-10-11T02:10:42Z</dcterms:modified>
</cp:coreProperties>
</file>