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Biggest coffee chain in America?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Starbucks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produts do they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they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American coffee company and coffeehouse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cup sizes fo they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size cups only have Expresso shots?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Starbucks built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those lollilop baked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of the founders?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their first logo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cup size they sale?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date it was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different logos do they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Biggest coffee chain in America?</dc:title>
  <dcterms:created xsi:type="dcterms:W3CDTF">2021-10-11T02:10:23Z</dcterms:created>
  <dcterms:modified xsi:type="dcterms:W3CDTF">2021-10-11T02:10:23Z</dcterms:modified>
</cp:coreProperties>
</file>