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Biggest names in WWE &amp; NXT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Dakota Kai    </w:t>
      </w:r>
      <w:r>
        <w:t xml:space="preserve">   EC3    </w:t>
      </w:r>
      <w:r>
        <w:t xml:space="preserve">   Tommaso Ciampa    </w:t>
      </w:r>
      <w:r>
        <w:t xml:space="preserve">   Ricochet    </w:t>
      </w:r>
      <w:r>
        <w:t xml:space="preserve">   Johnny Gargano    </w:t>
      </w:r>
      <w:r>
        <w:t xml:space="preserve">   Adam Cole    </w:t>
      </w:r>
      <w:r>
        <w:t xml:space="preserve">   Paige    </w:t>
      </w:r>
      <w:r>
        <w:t xml:space="preserve">   Charlotte Flair    </w:t>
      </w:r>
      <w:r>
        <w:t xml:space="preserve">   Becky Lynch    </w:t>
      </w:r>
      <w:r>
        <w:t xml:space="preserve">   Samoa Joe    </w:t>
      </w:r>
      <w:r>
        <w:t xml:space="preserve">   Randy Orton    </w:t>
      </w:r>
      <w:r>
        <w:t xml:space="preserve">   The Rock    </w:t>
      </w:r>
      <w:r>
        <w:t xml:space="preserve">   Daniel Bryan    </w:t>
      </w:r>
      <w:r>
        <w:t xml:space="preserve">   AJ Styles    </w:t>
      </w:r>
      <w:r>
        <w:t xml:space="preserve">   Sasha Banks    </w:t>
      </w:r>
      <w:r>
        <w:t xml:space="preserve">   Bayley    </w:t>
      </w:r>
      <w:r>
        <w:t xml:space="preserve">   Ronda Rousey    </w:t>
      </w:r>
      <w:r>
        <w:t xml:space="preserve">   Kurt Angle    </w:t>
      </w:r>
      <w:r>
        <w:t xml:space="preserve">   Roman Reigns    </w:t>
      </w:r>
      <w:r>
        <w:t xml:space="preserve">   Brock Lesnar    </w:t>
      </w:r>
      <w:r>
        <w:t xml:space="preserve">   Seth Rollins    </w:t>
      </w:r>
      <w:r>
        <w:t xml:space="preserve">   Edge    </w:t>
      </w:r>
      <w:r>
        <w:t xml:space="preserve">   Kane    </w:t>
      </w:r>
      <w:r>
        <w:t xml:space="preserve">   nikki Bella    </w:t>
      </w:r>
      <w:r>
        <w:t xml:space="preserve">   Brie Bella    </w:t>
      </w:r>
      <w:r>
        <w:t xml:space="preserve">   The Miz    </w:t>
      </w:r>
      <w:r>
        <w:t xml:space="preserve">   Big show    </w:t>
      </w:r>
      <w:r>
        <w:t xml:space="preserve">   The undertaker    </w:t>
      </w:r>
      <w:r>
        <w:t xml:space="preserve">   Triple H    </w:t>
      </w:r>
      <w:r>
        <w:t xml:space="preserve">   John Cena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Biggest names in WWE &amp; NXT</dc:title>
  <dcterms:created xsi:type="dcterms:W3CDTF">2021-10-11T02:10:47Z</dcterms:created>
  <dcterms:modified xsi:type="dcterms:W3CDTF">2021-10-11T02:10:47Z</dcterms:modified>
</cp:coreProperties>
</file>