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Bighit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Wjsbdbjs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Hshs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Ksbd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Hwvf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Jghjsbd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Hddb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Hfjd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Hfjdjdb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Kxjdb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Jfhdh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Jshd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Jdnddb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Vdjs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Bighit</dc:title>
  <dcterms:created xsi:type="dcterms:W3CDTF">2021-10-11T02:11:24Z</dcterms:created>
  <dcterms:modified xsi:type="dcterms:W3CDTF">2021-10-11T02:11:24Z</dcterms:modified>
</cp:coreProperties>
</file>