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Bike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Front Derailleur    </w:t>
      </w:r>
      <w:r>
        <w:t xml:space="preserve">   Seattube    </w:t>
      </w:r>
      <w:r>
        <w:t xml:space="preserve">   Down Tube    </w:t>
      </w:r>
      <w:r>
        <w:t xml:space="preserve">   Seatpost    </w:t>
      </w:r>
      <w:r>
        <w:t xml:space="preserve">   Top Tube    </w:t>
      </w:r>
      <w:r>
        <w:t xml:space="preserve">   Head Sets    </w:t>
      </w:r>
      <w:r>
        <w:t xml:space="preserve">   Stem    </w:t>
      </w:r>
      <w:r>
        <w:t xml:space="preserve">   Control    </w:t>
      </w:r>
      <w:r>
        <w:t xml:space="preserve">   Bar Tape    </w:t>
      </w:r>
      <w:r>
        <w:t xml:space="preserve">   Brake Levers    </w:t>
      </w:r>
      <w:r>
        <w:t xml:space="preserve">   Gear Levers    </w:t>
      </w:r>
      <w:r>
        <w:t xml:space="preserve">   Head Tube    </w:t>
      </w:r>
      <w:r>
        <w:t xml:space="preserve">   Front Brake    </w:t>
      </w:r>
      <w:r>
        <w:t xml:space="preserve">   Brake Pads    </w:t>
      </w:r>
      <w:r>
        <w:t xml:space="preserve">   Fork    </w:t>
      </w:r>
      <w:r>
        <w:t xml:space="preserve">   Hub    </w:t>
      </w:r>
      <w:r>
        <w:t xml:space="preserve">   Nipple    </w:t>
      </w:r>
      <w:r>
        <w:t xml:space="preserve">   Rim    </w:t>
      </w:r>
      <w:r>
        <w:t xml:space="preserve">   Spoke    </w:t>
      </w:r>
      <w:r>
        <w:t xml:space="preserve">   Bottom Bracket    </w:t>
      </w:r>
      <w:r>
        <w:t xml:space="preserve">   Crank Gear    </w:t>
      </w:r>
      <w:r>
        <w:t xml:space="preserve">   Crank    </w:t>
      </w:r>
      <w:r>
        <w:t xml:space="preserve">   Chain    </w:t>
      </w:r>
      <w:r>
        <w:t xml:space="preserve">   Chain Stay    </w:t>
      </w:r>
      <w:r>
        <w:t xml:space="preserve">   Pulley wheels    </w:t>
      </w:r>
      <w:r>
        <w:t xml:space="preserve">   Rear Derailleur    </w:t>
      </w:r>
      <w:r>
        <w:t xml:space="preserve">   Gear Cable    </w:t>
      </w:r>
      <w:r>
        <w:t xml:space="preserve">   Cassette    </w:t>
      </w:r>
      <w:r>
        <w:t xml:space="preserve">   Tires    </w:t>
      </w:r>
      <w:r>
        <w:t xml:space="preserve">   Seat Stay    </w:t>
      </w:r>
      <w:r>
        <w:t xml:space="preserve">   Rear Brake    </w:t>
      </w:r>
      <w:r>
        <w:t xml:space="preserve">   Brake Cable    </w:t>
      </w:r>
      <w:r>
        <w:t xml:space="preserve">   Saddle    </w:t>
      </w:r>
      <w:r>
        <w:t xml:space="preserve">   Seat Clamp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Bike Parts</dc:title>
  <dcterms:created xsi:type="dcterms:W3CDTF">2021-10-11T02:11:10Z</dcterms:created>
  <dcterms:modified xsi:type="dcterms:W3CDTF">2021-10-11T02:11:10Z</dcterms:modified>
</cp:coreProperties>
</file>