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Bike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Aware    </w:t>
      </w:r>
      <w:r>
        <w:t xml:space="preserve">   Ride    </w:t>
      </w:r>
      <w:r>
        <w:t xml:space="preserve">   Tyre    </w:t>
      </w:r>
      <w:r>
        <w:t xml:space="preserve">   Traffic    </w:t>
      </w:r>
      <w:r>
        <w:t xml:space="preserve">   Chain    </w:t>
      </w:r>
      <w:r>
        <w:t xml:space="preserve">   Seat    </w:t>
      </w:r>
      <w:r>
        <w:t xml:space="preserve">   Safety    </w:t>
      </w:r>
      <w:r>
        <w:t xml:space="preserve">   Reflector    </w:t>
      </w:r>
      <w:r>
        <w:t xml:space="preserve">   Adult    </w:t>
      </w:r>
      <w:r>
        <w:t xml:space="preserve">   Handlebar    </w:t>
      </w:r>
      <w:r>
        <w:t xml:space="preserve">   Brake    </w:t>
      </w:r>
      <w:r>
        <w:t xml:space="preserve">   Bike lane    </w:t>
      </w:r>
      <w:r>
        <w:t xml:space="preserve">   Crossing    </w:t>
      </w:r>
      <w:r>
        <w:t xml:space="preserve">   Wheel    </w:t>
      </w:r>
      <w:r>
        <w:t xml:space="preserve">   Helmet    </w:t>
      </w:r>
      <w:r>
        <w:t xml:space="preserve">   Pedal    </w:t>
      </w:r>
      <w:r>
        <w:t xml:space="preserve">   Bicycle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Safety</dc:title>
  <dcterms:created xsi:type="dcterms:W3CDTF">2021-10-11T02:10:40Z</dcterms:created>
  <dcterms:modified xsi:type="dcterms:W3CDTF">2021-10-11T02:10:40Z</dcterms:modified>
</cp:coreProperties>
</file>