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 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pedals    </w:t>
      </w:r>
      <w:r>
        <w:t xml:space="preserve">   chainguard    </w:t>
      </w:r>
      <w:r>
        <w:t xml:space="preserve">   saddle    </w:t>
      </w:r>
      <w:r>
        <w:t xml:space="preserve">   lever    </w:t>
      </w:r>
      <w:r>
        <w:t xml:space="preserve">   bicycle    </w:t>
      </w:r>
      <w:r>
        <w:t xml:space="preserve">   steering    </w:t>
      </w:r>
      <w:r>
        <w:t xml:space="preserve">   handlebars    </w:t>
      </w:r>
      <w:r>
        <w:t xml:space="preserve">   bracket    </w:t>
      </w:r>
      <w:r>
        <w:t xml:space="preserve">   cables    </w:t>
      </w:r>
      <w:r>
        <w:t xml:space="preserve">   reflectors    </w:t>
      </w:r>
      <w:r>
        <w:t xml:space="preserve">   lamp    </w:t>
      </w:r>
      <w:r>
        <w:t xml:space="preserve">   mudguard    </w:t>
      </w:r>
      <w:r>
        <w:t xml:space="preserve">   brakes    </w:t>
      </w:r>
      <w:r>
        <w:t xml:space="preserve">   tyres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Shed</dc:title>
  <dcterms:created xsi:type="dcterms:W3CDTF">2021-10-11T02:10:57Z</dcterms:created>
  <dcterms:modified xsi:type="dcterms:W3CDTF">2021-10-11T02:10:57Z</dcterms:modified>
</cp:coreProperties>
</file>