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Bike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Ride    </w:t>
      </w:r>
      <w:r>
        <w:t xml:space="preserve">   Friends    </w:t>
      </w:r>
      <w:r>
        <w:t xml:space="preserve">   Fun    </w:t>
      </w:r>
      <w:r>
        <w:t xml:space="preserve">   Bell    </w:t>
      </w:r>
      <w:r>
        <w:t xml:space="preserve">   Healthy    </w:t>
      </w:r>
      <w:r>
        <w:t xml:space="preserve">   Exercise    </w:t>
      </w:r>
      <w:r>
        <w:t xml:space="preserve">   Helmet    </w:t>
      </w:r>
      <w:r>
        <w:t xml:space="preserve">   Safety    </w:t>
      </w:r>
      <w:r>
        <w:t xml:space="preserve">   Reflector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safety</dc:title>
  <dcterms:created xsi:type="dcterms:W3CDTF">2021-10-11T02:11:08Z</dcterms:created>
  <dcterms:modified xsi:type="dcterms:W3CDTF">2021-10-11T02:11:08Z</dcterms:modified>
</cp:coreProperties>
</file>