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reflector    </w:t>
      </w:r>
      <w:r>
        <w:t xml:space="preserve">   seat    </w:t>
      </w:r>
      <w:r>
        <w:t xml:space="preserve">   fun    </w:t>
      </w:r>
      <w:r>
        <w:t xml:space="preserve">   friends    </w:t>
      </w:r>
      <w:r>
        <w:t xml:space="preserve">   exercise    </w:t>
      </w:r>
      <w:r>
        <w:t xml:space="preserve">   ride    </w:t>
      </w:r>
      <w:r>
        <w:t xml:space="preserve">   bell    </w:t>
      </w:r>
      <w:r>
        <w:t xml:space="preserve">   safety    </w:t>
      </w:r>
      <w:r>
        <w:t xml:space="preserve">   helmet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safety</dc:title>
  <dcterms:created xsi:type="dcterms:W3CDTF">2021-10-11T02:11:13Z</dcterms:created>
  <dcterms:modified xsi:type="dcterms:W3CDTF">2021-10-11T02:11:13Z</dcterms:modified>
</cp:coreProperties>
</file>