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Biker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bell suspended from the frame or forks is called a _____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describe wreckless or angry drivers in an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bike without an electronic ignition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term for an old air cooled BMW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acronym S.L.R.P. what does the "L"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gear on a bike that serves no useful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are some pipes quiet?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sidecar is sometimes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OEM bike parts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eleven mile stretch of US129 called "tail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slang term for a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Highway 101 is located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that thing that keeps the wind of a biker just under the wind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is biker Mecca?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take a trip to Banff,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bike modified to make it's rake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old bike that has been assembled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 term for a large bike with touring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white stuff that keeps us from riding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a motorcycle go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stop on US93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bikers who raise money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semicircular metal tire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your engine is measure in cubic inches, chances are you ride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biker acronym S.L.R.P. what does the "S"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the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used to describe improperly dressed motorcycle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nickname for a biker's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 a charity run, sometimes we used cards, sometimes we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born to be...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Biker Crossword Puzzle</dc:title>
  <dcterms:created xsi:type="dcterms:W3CDTF">2021-10-11T02:10:32Z</dcterms:created>
  <dcterms:modified xsi:type="dcterms:W3CDTF">2021-10-11T02:10:32Z</dcterms:modified>
</cp:coreProperties>
</file>