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Bikes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puncture repair kit    </w:t>
      </w:r>
      <w:r>
        <w:t xml:space="preserve">   socket set    </w:t>
      </w:r>
      <w:r>
        <w:t xml:space="preserve">   chain whip    </w:t>
      </w:r>
      <w:r>
        <w:t xml:space="preserve">   cassette tool    </w:t>
      </w:r>
      <w:r>
        <w:t xml:space="preserve">   bottom bracket tool    </w:t>
      </w:r>
      <w:r>
        <w:t xml:space="preserve">   pliers    </w:t>
      </w:r>
      <w:r>
        <w:t xml:space="preserve">   pedal spanner    </w:t>
      </w:r>
      <w:r>
        <w:t xml:space="preserve">   adjustable spanner    </w:t>
      </w:r>
      <w:r>
        <w:t xml:space="preserve">   cable cutter    </w:t>
      </w:r>
      <w:r>
        <w:t xml:space="preserve">   headset spanner    </w:t>
      </w:r>
      <w:r>
        <w:t xml:space="preserve">   cone spanner    </w:t>
      </w:r>
      <w:r>
        <w:t xml:space="preserve">   pump    </w:t>
      </w:r>
      <w:r>
        <w:t xml:space="preserve">   tyre levers    </w:t>
      </w:r>
      <w:r>
        <w:t xml:space="preserve">   chain checker    </w:t>
      </w:r>
      <w:r>
        <w:t xml:space="preserve">   crank tool    </w:t>
      </w:r>
      <w:r>
        <w:t xml:space="preserve">   alan keys    </w:t>
      </w:r>
      <w:r>
        <w:t xml:space="preserve">   screw driver    </w:t>
      </w:r>
      <w:r>
        <w:t xml:space="preserve">   hammer    </w:t>
      </w:r>
      <w:r>
        <w:t xml:space="preserve">   spanner    </w:t>
      </w:r>
      <w:r>
        <w:t xml:space="preserve">   chain tool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Bikes Wordsearch</dc:title>
  <dcterms:created xsi:type="dcterms:W3CDTF">2021-10-11T02:11:20Z</dcterms:created>
  <dcterms:modified xsi:type="dcterms:W3CDTF">2021-10-11T02:11:20Z</dcterms:modified>
</cp:coreProperties>
</file>