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Softail Deuce    </w:t>
      </w:r>
      <w:r>
        <w:t xml:space="preserve">   Blackline    </w:t>
      </w:r>
      <w:r>
        <w:t xml:space="preserve">   Fat Boy    </w:t>
      </w:r>
      <w:r>
        <w:t xml:space="preserve">   Springer Softail    </w:t>
      </w:r>
      <w:r>
        <w:t xml:space="preserve">   Heritage Softail    </w:t>
      </w:r>
      <w:r>
        <w:t xml:space="preserve">   Rocker    </w:t>
      </w:r>
      <w:r>
        <w:t xml:space="preserve">   Softtail Slim    </w:t>
      </w:r>
      <w:r>
        <w:t xml:space="preserve">   Ironhead    </w:t>
      </w:r>
      <w:r>
        <w:t xml:space="preserve">   Evolution    </w:t>
      </w:r>
      <w:r>
        <w:t xml:space="preserve">   Low Rider    </w:t>
      </w:r>
      <w:r>
        <w:t xml:space="preserve">   Sturgis FXB    </w:t>
      </w:r>
      <w:r>
        <w:t xml:space="preserve">   Low Glide    </w:t>
      </w:r>
      <w:r>
        <w:t xml:space="preserve">   Switchback    </w:t>
      </w:r>
      <w:r>
        <w:t xml:space="preserve">   Street Bob    </w:t>
      </w:r>
      <w:r>
        <w:t xml:space="preserve">   Sport Glide    </w:t>
      </w:r>
      <w:r>
        <w:t xml:space="preserve">   Iron    </w:t>
      </w:r>
      <w:r>
        <w:t xml:space="preserve">   Super Glide    </w:t>
      </w:r>
      <w:r>
        <w:t xml:space="preserve">   Wide Glide    </w:t>
      </w:r>
      <w:r>
        <w:t xml:space="preserve">   Fat Bob    </w:t>
      </w:r>
      <w:r>
        <w:t xml:space="preserve">   Cross Bones    </w:t>
      </w:r>
      <w:r>
        <w:t xml:space="preserve">   Breakout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</dc:title>
  <dcterms:created xsi:type="dcterms:W3CDTF">2021-10-11T02:10:57Z</dcterms:created>
  <dcterms:modified xsi:type="dcterms:W3CDTF">2021-10-11T02:10:57Z</dcterms:modified>
</cp:coreProperties>
</file>