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ride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wear on your head for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the bike touches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part of the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a lip and landing to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do you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you do on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connects the pedals to the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get lots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2 wheels that you can pedal?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steer the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do your feet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stop the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most bike parks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Biking</dc:title>
  <dcterms:created xsi:type="dcterms:W3CDTF">2021-12-17T03:36:22Z</dcterms:created>
  <dcterms:modified xsi:type="dcterms:W3CDTF">2021-12-17T03:36:22Z</dcterms:modified>
</cp:coreProperties>
</file>