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Bikini Bottom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KrabbyPatty    </w:t>
      </w:r>
      <w:r>
        <w:t xml:space="preserve">   Plankton    </w:t>
      </w:r>
      <w:r>
        <w:t xml:space="preserve">   MsPuff    </w:t>
      </w:r>
      <w:r>
        <w:t xml:space="preserve">   Barnacleboy    </w:t>
      </w:r>
      <w:r>
        <w:t xml:space="preserve">   Mermaidman    </w:t>
      </w:r>
      <w:r>
        <w:t xml:space="preserve">   Larry    </w:t>
      </w:r>
      <w:r>
        <w:t xml:space="preserve">   Gary    </w:t>
      </w:r>
      <w:r>
        <w:t xml:space="preserve">   Sandy    </w:t>
      </w:r>
      <w:r>
        <w:t xml:space="preserve">   MrKrabs    </w:t>
      </w:r>
      <w:r>
        <w:t xml:space="preserve">   Squidward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Bikini Bottom</dc:title>
  <dcterms:created xsi:type="dcterms:W3CDTF">2021-10-11T02:11:18Z</dcterms:created>
  <dcterms:modified xsi:type="dcterms:W3CDTF">2021-10-11T02:11:18Z</dcterms:modified>
</cp:coreProperties>
</file>