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Bikini Bottom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Squidward's high school arch-rival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does the bouncer of the Salty Spitoon say Spongebob belongs?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Mermaid Man and Barnacle Boy's #2 arch-nemesis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Toy shell that answers all questions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Mermaid Man and Barnacle Boy's vehicle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challenges Spongebob to a patty-making competition?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Mrs. Puff's _______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Plankton's restaurant?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Spongebob's pet snail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Flying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 the Lobster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Mr. Krabs' daughter?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Squidward's last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Bikini Bottom Crossword Puzzle</dc:title>
  <dcterms:created xsi:type="dcterms:W3CDTF">2021-10-11T02:11:29Z</dcterms:created>
  <dcterms:modified xsi:type="dcterms:W3CDTF">2021-10-11T02:11:29Z</dcterms:modified>
</cp:coreProperties>
</file>