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Bikini Bottom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Bubbles    </w:t>
      </w:r>
      <w:r>
        <w:t xml:space="preserve">   Karate    </w:t>
      </w:r>
      <w:r>
        <w:t xml:space="preserve">   clarinet    </w:t>
      </w:r>
      <w:r>
        <w:t xml:space="preserve">   barnacleboy    </w:t>
      </w:r>
      <w:r>
        <w:t xml:space="preserve">   mermaidman    </w:t>
      </w:r>
      <w:r>
        <w:t xml:space="preserve">   boatmobil    </w:t>
      </w:r>
      <w:r>
        <w:t xml:space="preserve">   jellyfish    </w:t>
      </w:r>
      <w:r>
        <w:t xml:space="preserve">   spatula    </w:t>
      </w:r>
      <w:r>
        <w:t xml:space="preserve">   patties    </w:t>
      </w:r>
      <w:r>
        <w:t xml:space="preserve">   secret formula    </w:t>
      </w:r>
      <w:r>
        <w:t xml:space="preserve">   starfish    </w:t>
      </w:r>
      <w:r>
        <w:t xml:space="preserve">   octopus    </w:t>
      </w:r>
      <w:r>
        <w:t xml:space="preserve">   squirrel    </w:t>
      </w:r>
      <w:r>
        <w:t xml:space="preserve">   whale    </w:t>
      </w:r>
      <w:r>
        <w:t xml:space="preserve">   sponge    </w:t>
      </w:r>
      <w:r>
        <w:t xml:space="preserve">   lobster    </w:t>
      </w:r>
      <w:r>
        <w:t xml:space="preserve">   fish    </w:t>
      </w:r>
      <w:r>
        <w:t xml:space="preserve">   bikini bottom    </w:t>
      </w:r>
      <w:r>
        <w:t xml:space="preserve">   Dutchman    </w:t>
      </w:r>
      <w:r>
        <w:t xml:space="preserve">   Karen    </w:t>
      </w:r>
      <w:r>
        <w:t xml:space="preserve">   Mrs.Puff    </w:t>
      </w:r>
      <w:r>
        <w:t xml:space="preserve">   Larry    </w:t>
      </w:r>
      <w:r>
        <w:t xml:space="preserve">   Plankton    </w:t>
      </w:r>
      <w:r>
        <w:t xml:space="preserve">   Sandy    </w:t>
      </w:r>
      <w:r>
        <w:t xml:space="preserve">   Mr.Krabs    </w:t>
      </w:r>
      <w:r>
        <w:t xml:space="preserve">   Pearl    </w:t>
      </w:r>
      <w:r>
        <w:t xml:space="preserve">   gary    </w:t>
      </w:r>
      <w:r>
        <w:t xml:space="preserve">   squidward    </w:t>
      </w:r>
      <w:r>
        <w:t xml:space="preserve">   Patrick    </w:t>
      </w:r>
      <w:r>
        <w:t xml:space="preserve">   Spongebob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Bikini Bottom Word Search</dc:title>
  <dcterms:created xsi:type="dcterms:W3CDTF">2021-10-11T02:11:09Z</dcterms:created>
  <dcterms:modified xsi:type="dcterms:W3CDTF">2021-10-11T02:11:09Z</dcterms:modified>
</cp:coreProperties>
</file>