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Bikini Bottom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Bikini Bottom Word Search</dc:title>
  <dcterms:created xsi:type="dcterms:W3CDTF">2022-08-17T19:39:54Z</dcterms:created>
  <dcterms:modified xsi:type="dcterms:W3CDTF">2022-08-17T19:39:54Z</dcterms:modified>
</cp:coreProperties>
</file>