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Bilal is the Baker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cream cheese    </w:t>
      </w:r>
      <w:r>
        <w:t xml:space="preserve">   baking soda    </w:t>
      </w:r>
      <w:r>
        <w:t xml:space="preserve">   chef hat    </w:t>
      </w:r>
      <w:r>
        <w:t xml:space="preserve">   cool down    </w:t>
      </w:r>
      <w:r>
        <w:t xml:space="preserve">   oven temperature    </w:t>
      </w:r>
      <w:r>
        <w:t xml:space="preserve">   bake    </w:t>
      </w:r>
      <w:r>
        <w:t xml:space="preserve">   cocoa    </w:t>
      </w:r>
      <w:r>
        <w:t xml:space="preserve">   banana    </w:t>
      </w:r>
      <w:r>
        <w:t xml:space="preserve">   walnuts    </w:t>
      </w:r>
      <w:r>
        <w:t xml:space="preserve">   nuts    </w:t>
      </w:r>
      <w:r>
        <w:t xml:space="preserve">   coconut    </w:t>
      </w:r>
      <w:r>
        <w:t xml:space="preserve">   vanilla    </w:t>
      </w:r>
      <w:r>
        <w:t xml:space="preserve">   chocolate    </w:t>
      </w:r>
      <w:r>
        <w:t xml:space="preserve">   strawberry    </w:t>
      </w:r>
      <w:r>
        <w:t xml:space="preserve">   jam    </w:t>
      </w:r>
      <w:r>
        <w:t xml:space="preserve">   milk    </w:t>
      </w:r>
      <w:r>
        <w:t xml:space="preserve">   powdered sugar    </w:t>
      </w:r>
      <w:r>
        <w:t xml:space="preserve">   sugar    </w:t>
      </w:r>
      <w:r>
        <w:t xml:space="preserve">   butter    </w:t>
      </w:r>
      <w:r>
        <w:t xml:space="preserve">   eggs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Bilal is the Baker</dc:title>
  <dcterms:created xsi:type="dcterms:W3CDTF">2021-10-11T02:10:55Z</dcterms:created>
  <dcterms:modified xsi:type="dcterms:W3CDTF">2021-10-11T02:10:55Z</dcterms:modified>
</cp:coreProperties>
</file>