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Bilingual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bebé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stroller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chupete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sterilizer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biberón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babero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juguete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sillita de paseo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pañal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playpen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lullaby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bottlewarmer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cambiador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nursery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esterilizador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calienta biberones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columpio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sonajero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pacifier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guardería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 Baby</dc:title>
  <dcterms:created xsi:type="dcterms:W3CDTF">2021-10-11T02:11:14Z</dcterms:created>
  <dcterms:modified xsi:type="dcterms:W3CDTF">2021-10-11T02:11:14Z</dcterms:modified>
</cp:coreProperties>
</file>