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Bilingual 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general notion or idea; conception.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well-advanced or competent in any art, science, or subject; skilled: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 of equilibrium or equipoise; equal distribution of weight, amount,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systematic series of actions directed to some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able to speak two languages with the facility of a native speaker.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particular tendency, trend, inclination, feeling, or opinion, especially one that is preconceived or unreasoned: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characterized by  having imperfections: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easy to understand or operate without explicit instruction: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in which a person who is fully grown or developed or of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ruling, governing, or controlling; having or exerting authority or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set of circumstances or facts that surround a particular event, situation,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or exercising reason, sound judgment, or good sense: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pertaining to or involving emotion or the emotions.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participating readily or actively; inactive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seize upon; hold firmly.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Bilingual Brain</dc:title>
  <dcterms:created xsi:type="dcterms:W3CDTF">2021-10-11T02:11:53Z</dcterms:created>
  <dcterms:modified xsi:type="dcterms:W3CDTF">2021-10-11T02:11:53Z</dcterms:modified>
</cp:coreProperties>
</file>