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Bilingual Children: Difference vs.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speak two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Errors in this area may be due to differences of word orders used in differing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linguistic variation that is attributable primarily to geographic region or foreign language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some cultures, directive language (giving commands, requests, suggestions, etc.) can only be used by the elderly to youth, employers to employees, parents to children, teachers to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Learning a primary native language first (usually before age 3) and then learning a second language at a later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Faye's first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Characterized by deficits in the comprehension and/or production of both L1 and L2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Result of the normal process of acquiring a second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Acquisition of two languages at the same time (usually before the age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Pronouns, verb conjugation and verb inflection structures, and tenses are not constant across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Differing phonological patterns resulting from transfer or interference from another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Specific words and/or word categories may exist in one language, but not in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Bilingual Children: Difference vs. Disorder</dc:title>
  <dcterms:created xsi:type="dcterms:W3CDTF">2021-10-11T02:11:12Z</dcterms:created>
  <dcterms:modified xsi:type="dcterms:W3CDTF">2021-10-11T02:11:12Z</dcterms:modified>
</cp:coreProperties>
</file>