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Bilingual crossword puzzles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Necklace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visit a museum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Jewelry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Elevator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fish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ride 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Handicrafts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Reception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Bilingual crossword puzzles </dc:title>
  <dcterms:created xsi:type="dcterms:W3CDTF">2021-10-11T02:10:25Z</dcterms:created>
  <dcterms:modified xsi:type="dcterms:W3CDTF">2021-10-11T02:10:25Z</dcterms:modified>
</cp:coreProperties>
</file>